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书名：长毛兔饲养致富大全</w:t>
      </w:r>
    </w:p>
    <w:p>
      <w:r>
        <w:t>作者：张毕臣，王方智，何庆来，马秀菊编著</w:t>
      </w:r>
    </w:p>
    <w:p>
      <w:r>
        <w:t>出版社：长春：吉林人民出版社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长毛兔饲养致富大全 评论地址：https://www.jiaokey.com/book/detail/11258417.html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