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书名：黄土高原苹果高效栽培二百问</w:t>
      </w:r>
    </w:p>
    <w:p>
      <w:r>
        <w:t>作者：刘炳辉，张季林编著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总页数：371</w:t>
      </w:r>
    </w:p>
    <w:p>
      <w:r>
        <w:t>更多请访问教客网: www.jiaokey.com</w:t>
      </w:r>
    </w:p>
    <w:p>
      <w:r>
        <w:t>黄土高原苹果高效栽培二百问 评论地址：https://www.jiaokey.com/book/detail/11258402.html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