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立体林业  里下河地区林农复合经营实践</w:t>
      </w:r>
    </w:p>
    <w:p>
      <w:r>
        <w:rPr>
          <w:rFonts w:ascii="宋体" w:hAnsi="宋体" w:eastAsia="宋体"/>
          <w:sz w:val="24"/>
        </w:rPr>
        <w:t>黄宝龙等编著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立体林业  里下河地区林农复合经营实践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本书出售、求购地址：https://www.jiaokey.com/book/detail/11258393.html</w:t>
      </w:r>
    </w:p>
    <w:p>
      <w:r>
        <w:t>更多相关图书推荐：https://www.jiaokey.com</w:t>
      </w:r>
    </w:p>
    <w:p>
      <w:r>
        <w:t>黄宝龙等编著 其他作品：https://www.jiaokey.com/tag/黄宝龙等编著.html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关键词搜索：https://www.jiaokey.com/tag/立体林业  里下河地区林农复合经营实践.html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