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书名：害虫种群的生态控制  种群生灭过程控制研究方法</w:t>
      </w:r>
    </w:p>
    <w:p>
      <w:r>
        <w:t>作者：庞雄飞著</w:t>
      </w:r>
    </w:p>
    <w:p>
      <w:r>
        <w:t>出版社：北京：高等教育出版社</w:t>
      </w:r>
    </w:p>
    <w:p>
      <w:r>
        <w:t>出版日期：2002.07</w:t>
      </w:r>
    </w:p>
    <w:p>
      <w:r>
        <w:t>总页数：199</w:t>
      </w:r>
    </w:p>
    <w:p>
      <w:r>
        <w:t>更多请访问教客网: www.jiaokey.com</w:t>
      </w:r>
    </w:p>
    <w:p>
      <w:r>
        <w:t>害虫种群的生态控制  种群生灭过程控制研究方法 评论地址：https://www.jiaokey.com/book/detail/11258308.html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