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书名：棉虫天敌及其利用</w:t>
      </w:r>
    </w:p>
    <w:p>
      <w:r>
        <w:t>作者：赵敬钊编著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总页数：286</w:t>
      </w:r>
    </w:p>
    <w:p>
      <w:r>
        <w:t>更多请访问教客网: www.jiaokey.com</w:t>
      </w:r>
    </w:p>
    <w:p>
      <w:r>
        <w:t>棉虫天敌及其利用 评论地址：https://www.jiaokey.com/book/detail/11258303.html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