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书名：亚热带果园土壤及果树营养研究</w:t>
      </w:r>
    </w:p>
    <w:p>
      <w:r>
        <w:t>作者：李来荣，庄伊美等著</w:t>
      </w:r>
    </w:p>
    <w:p>
      <w:r>
        <w:t>出版社：福州：福建科学技术出版社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亚热带果园土壤及果树营养研究 评论地址：https://www.jiaokey.com/book/detail/11258270.html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