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书名：观叶植物100佳</w:t>
      </w:r>
    </w:p>
    <w:p>
      <w:r>
        <w:t>作者：张海华等编写</w:t>
      </w:r>
    </w:p>
    <w:p>
      <w:r>
        <w:t>出版社：贵阳:贵州科学技术出版社,2000.06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观叶植物100佳 评论地址：https://www.jiaokey.com/book/detail/11258268.html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