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书名：脐橙高产栽培技术</w:t>
      </w:r>
    </w:p>
    <w:p>
      <w:r>
        <w:t>作者：石健泉，沈丽娟编著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总页数：171</w:t>
      </w:r>
    </w:p>
    <w:p>
      <w:r>
        <w:t>更多请访问教客网: www.jiaokey.com</w:t>
      </w:r>
    </w:p>
    <w:p>
      <w:r>
        <w:t>脐橙高产栽培技术 评论地址：https://www.jiaokey.com/book/detail/11258263.html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