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烟草良种利用图册</w:t>
      </w:r>
    </w:p>
    <w:p>
      <w:r>
        <w:rPr>
          <w:rFonts w:ascii="宋体" w:hAnsi="宋体" w:eastAsia="宋体"/>
          <w:sz w:val="24"/>
        </w:rPr>
        <w:t>赵百东主编；王永，王正平，李义春，李文壁，温亮，蔡世强编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烟草良种利用图册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赵百东主编；王永，王正平，李义春，李文壁，温亮，蔡世强编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本书出售、求购地址：https://www.jiaokey.com/book/detail/11258240.html</w:t>
      </w:r>
    </w:p>
    <w:p>
      <w:r>
        <w:t>更多相关图书推荐：https://www.jiaokey.com</w:t>
      </w:r>
    </w:p>
    <w:p>
      <w:r>
        <w:t>赵百东主编；王永，王正平，李义春，李文壁，温亮，蔡世强编 其他作品：https://www.jiaokey.com/tag/赵百东主编；王永，王正平，李义春，李文壁，温亮，蔡世强编.html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关键词搜索：https://www.jiaokey.com/tag/烟草良种利用图册.html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