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书名：金针菇与凤尾菇  食用菌栽培</w:t>
      </w:r>
    </w:p>
    <w:p>
      <w:r>
        <w:t>作者：黄年来等编著</w:t>
      </w:r>
    </w:p>
    <w:p>
      <w:r>
        <w:t>出版社：上海:上海科学技术出版社,1988.08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金针菇与凤尾菇  食用菌栽培 评论地址：https://www.jiaokey.com/book/detail/11258192.html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