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书名：农业科学叙词表 第1分册 字顺表 A-O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农业科学叙词表 第1分册 字顺表 A-O 评论地址：https://www.jiaokey.com/book/detail/11258089.html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