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作者：杨新美主编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总页数：251</w:t>
      </w:r>
    </w:p>
    <w:p>
      <w:r>
        <w:t>更多请访问教客网: www.jiaokey.com</w:t>
      </w:r>
    </w:p>
    <w:p>
      <w:r>
        <w:t>食用菌栽培学 评论地址：https://www.jiaokey.com/book/detail/11258087.html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