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小麦族生物系统学  第1卷  小麦-山羊草复合群</w:t>
      </w:r>
    </w:p>
    <w:p>
      <w:r>
        <w:rPr>
          <w:rFonts w:ascii="宋体" w:hAnsi="宋体" w:eastAsia="宋体"/>
          <w:sz w:val="24"/>
        </w:rPr>
        <w:t>颜济，杨俊良编著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小麦族生物系统学  第1卷  小麦-山羊草复合群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颜济，杨俊良编著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本书出售、求购地址：https://www.jiaokey.com/book/detail/11258075.html</w:t>
      </w:r>
    </w:p>
    <w:p>
      <w:r>
        <w:t>更多相关图书推荐：https://www.jiaokey.com</w:t>
      </w:r>
    </w:p>
    <w:p>
      <w:r>
        <w:t>颜济，杨俊良编著 其他作品：https://www.jiaokey.com/tag/颜济，杨俊良编著.html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关键词搜索：https://www.jiaokey.com/tag/小麦族生物系统学  第1卷  小麦-山羊草复合群.html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