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农业科技产业化百项实用技术  延长产业链条  增加农民收入</w:t>
      </w:r>
    </w:p>
    <w:p>
      <w:r>
        <w:rPr>
          <w:rFonts w:ascii="宋体" w:hAnsi="宋体" w:eastAsia="宋体"/>
          <w:sz w:val="24"/>
        </w:rPr>
        <w:t>中华中华人民共和国农业部编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农业科技产业化百项实用技术  延长产业链条  增加农民收入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中华中华人民共和国农业部编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本书出售、求购地址：https://www.jiaokey.com/book/detail/11258050.html</w:t>
      </w:r>
    </w:p>
    <w:p>
      <w:r>
        <w:t>更多相关图书推荐：https://www.jiaokey.com</w:t>
      </w:r>
    </w:p>
    <w:p>
      <w:r>
        <w:t>中华中华人民共和国农业部编 其他作品：https://www.jiaokey.com/tag/中华中华人民共和国农业部编.html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关键词搜索：https://www.jiaokey.com/tag/农业科技产业化百项实用技术  延长产业链条  增加农民收入.html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