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中国土种志  第3卷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中国土种志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本书出售、求购地址：https://www.jiaokey.com/book/detail/11258024.html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关键词搜索：https://www.jiaokey.com/tag/中国土种志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