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书名：湖蚕述注释</w:t>
      </w:r>
    </w:p>
    <w:p>
      <w:r>
        <w:t>作者：（清）汪日桢撰，蒋猷龙注释</w:t>
      </w:r>
    </w:p>
    <w:p>
      <w:r>
        <w:t>出版社：北京:农业出版社,1987.10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湖蚕述注释 评论地址：https://www.jiaokey.com/book/detail/11258014.html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