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中国蚕桑书录</w:t>
      </w:r>
    </w:p>
    <w:p>
      <w:r>
        <w:rPr>
          <w:rFonts w:ascii="宋体" w:hAnsi="宋体" w:eastAsia="宋体"/>
          <w:sz w:val="24"/>
        </w:rPr>
        <w:t>华德公编著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8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中国蚕桑书录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蚕桑生产--图书目录(地点: 中国 年代: 古代) 图书目录--蚕桑生产(地点: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本书出售、求购地址：https://www.jiaokey.com/book/detail/11258012.html</w:t>
      </w:r>
    </w:p>
    <w:p>
      <w:r>
        <w:t>更多相关图书推荐：https://www.jiaokey.com</w:t>
      </w:r>
    </w:p>
    <w:p>
      <w:r>
        <w:t>华德公编著 其他作品：https://www.jiaokey.com/tag/华德公编著.html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关键词搜索：https://www.jiaokey.com/tag/蚕桑生产--图书目录(地点: 中国 年代: 古代) 图书目录--蚕桑生产(地点: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