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最新农药使用与残留检测标准实施手册  第1卷</w:t>
      </w:r>
    </w:p>
    <w:p>
      <w:r>
        <w:rPr>
          <w:rFonts w:ascii="宋体" w:hAnsi="宋体" w:eastAsia="宋体"/>
          <w:sz w:val="24"/>
        </w:rPr>
        <w:t>李九团主编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最新农药使用与残留检测标准实施手册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北京：北京伯通电子出版社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本书出售、求购地址：https://www.jiaokey.com/book/detail/11257998.html</w:t>
      </w:r>
    </w:p>
    <w:p>
      <w:r>
        <w:t>更多相关图书推荐：https://www.jiaokey.com</w:t>
      </w:r>
    </w:p>
    <w:p>
      <w:r>
        <w:t>李九团主编 其他作品：https://www.jiaokey.com/tag/李九团主编.html</w:t>
      </w:r>
    </w:p>
    <w:p>
      <w:r>
        <w:t>北京：北京伯通电子出版社 出版图书：https://www.jiaokey.com/tag/北京：北京伯通电子出版社.html</w:t>
      </w:r>
    </w:p>
    <w:p>
      <w:r>
        <w:t>关键词搜索：https://www.jiaokey.com/tag/最新农药使用与残留检测标准实施手册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