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书名：蚕桑快速丰产技术  三个“三当年”</w:t>
      </w:r>
    </w:p>
    <w:p>
      <w:r>
        <w:t>作者：苏伦安，赵玉龙编著</w:t>
      </w:r>
    </w:p>
    <w:p>
      <w:r>
        <w:t>出版社：北京：农业出版社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蚕桑快速丰产技术  三个“三当年” 评论地址：https://www.jiaokey.com/book/detail/11257979.html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