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禽畜饲料配方予算和电脑运算手册</w:t>
      </w:r>
    </w:p>
    <w:p>
      <w:r>
        <w:rPr>
          <w:rFonts w:ascii="宋体" w:hAnsi="宋体" w:eastAsia="宋体"/>
          <w:sz w:val="24"/>
        </w:rPr>
        <w:t>丁晓明著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禽畜饲料配方予算和电脑运算手册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本书出售、求购地址：https://www.jiaokey.com/book/detail/11257968.html</w:t>
      </w:r>
    </w:p>
    <w:p>
      <w:r>
        <w:t>更多相关图书推荐：https://www.jiaokey.com</w:t>
      </w:r>
    </w:p>
    <w:p>
      <w:r>
        <w:t>丁晓明著 其他作品：https://www.jiaokey.com/tag/丁晓明著.html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关键词搜索：https://www.jiaokey.com/tag/禽畜饲料配方予算和电脑运算手册.html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