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书名：动物矿物质营养代谢与疾病</w:t>
      </w:r>
    </w:p>
    <w:p>
      <w:r>
        <w:t>作者：王宗元，曹光辛，胡在朝，丁迎伟等编著</w:t>
      </w:r>
    </w:p>
    <w:p>
      <w:r>
        <w:t>出版社：上海:上海科学技术出版社,1995.11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动物矿物质营养代谢与疾病 评论地址：https://www.jiaokey.com/book/detail/11257959.html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