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书名：实用犬、猫疾病防治与急救大全</w:t>
      </w:r>
    </w:p>
    <w:p>
      <w:r>
        <w:t>作者：崔中林主编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实用犬、猫疾病防治与急救大全 评论地址：https://www.jiaokey.com/book/detail/11257941.html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