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书名：猪病高效防治指导</w:t>
      </w:r>
    </w:p>
    <w:p>
      <w:r>
        <w:t>作者：于锐，张金明编</w:t>
      </w:r>
    </w:p>
    <w:p>
      <w:r>
        <w:t>出版社：北京：中国三峡出版社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猪病高效防治指导 评论地址：https://www.jiaokey.com/book/detail/11257937.html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