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书名：猪、牛常见病民间疗法</w:t>
      </w:r>
    </w:p>
    <w:p>
      <w:r>
        <w:t>作者：钱洪桂，徐孝义编著</w:t>
      </w:r>
    </w:p>
    <w:p>
      <w:r>
        <w:t>出版社：福州：福建科学技术出版社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猪、牛常见病民间疗法 评论地址：https://www.jiaokey.com/book/detail/11257934.html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