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书名：高尔夫球场草坪</w:t>
      </w:r>
    </w:p>
    <w:p>
      <w:r>
        <w:t>作者：（美）詹姆斯·B.比尔德（James B.Beard）著；韩烈保等编译</w:t>
      </w:r>
    </w:p>
    <w:p>
      <w:r>
        <w:t>出版社：北京：中国林业出版社</w:t>
      </w:r>
    </w:p>
    <w:p>
      <w:r>
        <w:t>出版日期：1999.06</w:t>
      </w:r>
    </w:p>
    <w:p>
      <w:r>
        <w:t>总页数：439</w:t>
      </w:r>
    </w:p>
    <w:p>
      <w:r>
        <w:t>更多请访问教客网: www.jiaokey.com</w:t>
      </w:r>
    </w:p>
    <w:p>
      <w:r>
        <w:t>高尔夫球场草坪 评论地址：https://www.jiaokey.com/book/detail/11257928.html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