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痕量气体对我国农业和生态系统影响研究</w:t>
      </w:r>
    </w:p>
    <w:p>
      <w:r>
        <w:rPr>
          <w:rFonts w:ascii="宋体" w:hAnsi="宋体" w:eastAsia="宋体"/>
          <w:sz w:val="24"/>
        </w:rPr>
        <w:t>丁一汇，高素华主编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痕量气体对我国农业和生态系统影响研究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丁一汇，高素华主编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痕量元素-温室效应-影响-农业科学：生态学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本书出售、求购地址：https://www.jiaokey.com/book/detail/11257923.html</w:t>
      </w:r>
    </w:p>
    <w:p>
      <w:r>
        <w:t>更多相关图书推荐：https://www.jiaokey.com</w:t>
      </w:r>
    </w:p>
    <w:p>
      <w:r>
        <w:t>丁一汇，高素华主编 其他作品：https://www.jiaokey.com/tag/丁一汇，高素华主编.html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关键词搜索：https://www.jiaokey.com/tag/痕量元素-温室效应-影响-农业科学：生态学.html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