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书名：实用瘦肉猪生产技术</w:t>
      </w:r>
    </w:p>
    <w:p>
      <w:r>
        <w:t>作者：张华，黄会萱，尹光灿，谢远渲编著</w:t>
      </w:r>
    </w:p>
    <w:p>
      <w:r>
        <w:t>出版社：南昌：江西科学技术出版社</w:t>
      </w:r>
    </w:p>
    <w:p>
      <w:r>
        <w:t>出版日期：1990.03</w:t>
      </w:r>
    </w:p>
    <w:p>
      <w:r>
        <w:t>总页数：214</w:t>
      </w:r>
    </w:p>
    <w:p>
      <w:r>
        <w:t>更多请访问教客网: www.jiaokey.com</w:t>
      </w:r>
    </w:p>
    <w:p>
      <w:r>
        <w:t>实用瘦肉猪生产技术 评论地址：https://www.jiaokey.com/book/detail/11257846.html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