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  姜  山药  芋</w:t>
      </w:r>
    </w:p>
    <w:p>
      <w:r>
        <w:t>作者：宋元林等主编</w:t>
      </w:r>
    </w:p>
    <w:p>
      <w:r>
        <w:t>出版社：北京:科学技术文献出版社,1998.12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马铃薯  姜  山药  芋 评论地址：https://www.jiaokey.com/book/detail/11257775.html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