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书名：碧血丹心-武警四川总队征战录  武警四川总队征战录</w:t>
      </w:r>
    </w:p>
    <w:p>
      <w:r>
        <w:t>作者：会应忠主编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总页数：467</w:t>
      </w:r>
    </w:p>
    <w:p>
      <w:r>
        <w:t>更多请访问教客网: www.jiaokey.com</w:t>
      </w:r>
    </w:p>
    <w:p>
      <w:r>
        <w:t>碧血丹心-武警四川总队征战录  武警四川总队征战录 评论地址：https://www.jiaokey.com/book/detail/11257738.html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