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中国人民解放军士兵政治常识读本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中国人民解放军士兵政治常识读本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本书出售、求购地址：https://www.jiaokey.com/book/detail/11257728.html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关键词搜索：https://www.jiaokey.com/tag/中国人民解放军士兵政治常识读本.html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