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书名：家庭至上  乔丹家事</w:t>
      </w:r>
    </w:p>
    <w:p>
      <w:r>
        <w:t>作者：（美）迪洛瑞斯·乔丹（Deloris Jorden），（美）格莱格·刘易斯（Greg Lewis）著；刘乐亭等译</w:t>
      </w:r>
    </w:p>
    <w:p>
      <w:r>
        <w:t>出版社：呼和浩特：内蒙古人民出版社</w:t>
      </w:r>
    </w:p>
    <w:p>
      <w:r>
        <w:t>出版日期：1997.05</w:t>
      </w:r>
    </w:p>
    <w:p>
      <w:r>
        <w:t>总页数：162</w:t>
      </w:r>
    </w:p>
    <w:p>
      <w:r>
        <w:t>更多请访问教客网: www.jiaokey.com</w:t>
      </w:r>
    </w:p>
    <w:p>
      <w:r>
        <w:t>家庭至上  乔丹家事 评论地址：https://www.jiaokey.com/book/detail/11257700.html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