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处世奇术  使人喜欢你的秘诀</w:t>
      </w:r>
    </w:p>
    <w:p>
      <w:r>
        <w:rPr>
          <w:rFonts w:ascii="宋体" w:hAnsi="宋体" w:eastAsia="宋体"/>
          <w:sz w:val="24"/>
        </w:rPr>
        <w:t>（美）罗勃·康克林著；（台）张惠卿译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7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处世奇术  使人喜欢你的秘诀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（美）罗勃·康克林著；（台）张惠卿译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人间关系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本书出售、求购地址：https://www.jiaokey.com/book/detail/11257691.html</w:t>
      </w:r>
    </w:p>
    <w:p>
      <w:r>
        <w:t>更多相关图书推荐：https://www.jiaokey.com</w:t>
      </w:r>
    </w:p>
    <w:p>
      <w:r>
        <w:t>（美）罗勃·康克林著；（台）张惠卿译 其他作品：https://www.jiaokey.com/tag/（美）罗勃·康克林著；（台）张惠卿译.html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关键词搜索：https://www.jiaokey.com/tag/人间关系.html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