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书名：性伦理学</w:t>
      </w:r>
    </w:p>
    <w:p>
      <w:r>
        <w:t>作者：（法）瑞纳·古根的《性行为伦理学》和（美）S·赫伯特的《性伦理学基础——对当代趋势的探究》编译；王东峰，林小璋编译</w:t>
      </w:r>
    </w:p>
    <w:p>
      <w:r>
        <w:t>出版社：北京：农村读物出版社</w:t>
      </w:r>
    </w:p>
    <w:p>
      <w:r>
        <w:t>出版日期：1989.01</w:t>
      </w:r>
    </w:p>
    <w:p>
      <w:r>
        <w:t>总页数：174</w:t>
      </w:r>
    </w:p>
    <w:p>
      <w:r>
        <w:t>更多请访问教客网: www.jiaokey.com</w:t>
      </w:r>
    </w:p>
    <w:p>
      <w:r>
        <w:t>性伦理学 评论地址：https://www.jiaokey.com/book/detail/11257690.html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