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1991年版</w:t>
      </w:r>
    </w:p>
    <w:p>
      <w:r>
        <w:rPr>
          <w:rFonts w:ascii="宋体" w:hAnsi="宋体" w:eastAsia="宋体"/>
          <w:sz w:val="24"/>
        </w:rPr>
        <w:t>莫星等译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1991年版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 百科全书(地点: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本书出售、求购地址：https://www.jiaokey.com/book/detail/11257680.html</w:t>
      </w:r>
    </w:p>
    <w:p>
      <w:r>
        <w:t>更多相关图书推荐：https://www.jiaokey.com</w:t>
      </w:r>
    </w:p>
    <w:p>
      <w:r>
        <w:t>莫星等译 其他作品：https://www.jiaokey.com/tag/莫星等译.html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关键词搜索：https://www.jiaokey.com/tag/科学知识(学科: 普及读物) 百科全书(地点: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