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公关小姐的交际艺术</w:t>
      </w:r>
    </w:p>
    <w:p>
      <w:r>
        <w:rPr>
          <w:rFonts w:ascii="宋体" w:hAnsi="宋体" w:eastAsia="宋体"/>
          <w:sz w:val="24"/>
        </w:rPr>
        <w:t>（日）小林弘子著；（日）合川百子绘；颜华译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公关小姐的交际艺术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（日）小林弘子著；（日）合川百子绘；颜华译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本书出售、求购地址：https://www.jiaokey.com/book/detail/11257676.html</w:t>
      </w:r>
    </w:p>
    <w:p>
      <w:r>
        <w:t>更多相关图书推荐：https://www.jiaokey.com</w:t>
      </w:r>
    </w:p>
    <w:p>
      <w:r>
        <w:t>（日）小林弘子著；（日）合川百子绘；颜华译 其他作品：https://www.jiaokey.com/tag/（日）小林弘子著；（日）合川百子绘；颜华译.html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关键词搜索：https://www.jiaokey.com/tag/公关小姐的交际艺术.html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