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醒着的梦  光怪陆离的巴黎华人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醒着的梦  光怪陆离的巴黎华人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本书出售、求购地址：https://www.jiaokey.com/book/detail/11257659.html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关键词搜索：https://www.jiaokey.com/tag/醒着的梦  光怪陆离的巴黎华人.html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