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书名：物价重大决策史实钩沉  1949-1999</w:t>
      </w:r>
    </w:p>
    <w:p>
      <w:r>
        <w:t>作者：成致平等著</w:t>
      </w:r>
    </w:p>
    <w:p>
      <w:r>
        <w:t>出版社：北京：中国物价出版社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物价重大决策史实钩沉  1949-1999 评论地址：https://www.jiaokey.com/book/detail/11257643.html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