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初中数学升学与竞赛指导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初中数学升学与竞赛指导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升学参考资料) 数学(学科: 竞赛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本书出售、求购地址：https://www.jiaokey.com/book/detail/11257587.html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关键词搜索：https://www.jiaokey.com/tag/数学(学科: 初中 学科: 升学参考资料) 数学(学科: 竞赛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