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高中解析几何重点知识归纳与验收</w:t>
      </w:r>
    </w:p>
    <w:p>
      <w:r>
        <w:rPr>
          <w:rFonts w:ascii="宋体" w:hAnsi="宋体" w:eastAsia="宋体"/>
          <w:sz w:val="24"/>
        </w:rPr>
        <w:t>曾放，阎延昆，胡炯涛，方玉月编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高中解析几何重点知识归纳与验收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曾放，阎延昆，胡炯涛，方玉月编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本书出售、求购地址：https://www.jiaokey.com/book/detail/11257580.html</w:t>
      </w:r>
    </w:p>
    <w:p>
      <w:r>
        <w:t>更多相关图书推荐：https://www.jiaokey.com</w:t>
      </w:r>
    </w:p>
    <w:p>
      <w:r>
        <w:t>曾放，阎延昆，胡炯涛，方玉月编 其他作品：https://www.jiaokey.com/tag/曾放，阎延昆，胡炯涛，方玉月编.html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关键词搜索：https://www.jiaokey.com/tag/解析几何-教学参考资料.html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