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全国名校记叙文精选  高中版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全国名校记叙文精选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本书出售、求购地址：https://www.jiaokey.com/book/detail/11257578.html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关键词搜索：https://www.jiaokey.com/tag/全国名校记叙文精选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