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如花如玉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如花如玉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本书出售、求购地址：https://www.jiaokey.com/book/detail/11257519.html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关键词搜索：https://www.jiaokey.com/tag/如花如玉.html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