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书名：高考选报志愿的技巧与方法  考生  教师  家长必读</w:t>
      </w:r>
    </w:p>
    <w:p>
      <w:r>
        <w:t>作者：吴震，李景全编著</w:t>
      </w:r>
    </w:p>
    <w:p>
      <w:r>
        <w:t>出版社：北京：海洋出版社</w:t>
      </w:r>
    </w:p>
    <w:p>
      <w:r>
        <w:t>出版日期：1993.12</w:t>
      </w:r>
    </w:p>
    <w:p>
      <w:r>
        <w:t>总页数：150</w:t>
      </w:r>
    </w:p>
    <w:p>
      <w:r>
        <w:t>更多请访问教客网: www.jiaokey.com</w:t>
      </w:r>
    </w:p>
    <w:p>
      <w:r>
        <w:t>高考选报志愿的技巧与方法  考生  教师  家长必读 评论地址：https://www.jiaokey.com/book/detail/11257489.html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