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农业投入与财税政策</w:t>
      </w:r>
    </w:p>
    <w:p>
      <w:r>
        <w:rPr>
          <w:rFonts w:ascii="宋体" w:hAnsi="宋体" w:eastAsia="宋体"/>
          <w:sz w:val="24"/>
        </w:rPr>
        <w:t>杜鹰主编；农业部软科学委员会办公室编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农业投入与财税政策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杜鹰主编；农业部软科学委员会办公室编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本书出售、求购地址：https://www.jiaokey.com/book/detail/11257463.html</w:t>
      </w:r>
    </w:p>
    <w:p>
      <w:r>
        <w:t>更多相关图书推荐：https://www.jiaokey.com</w:t>
      </w:r>
    </w:p>
    <w:p>
      <w:r>
        <w:t>杜鹰主编；农业部软科学委员会办公室编 其他作品：https://www.jiaokey.com/tag/杜鹰主编；农业部软科学委员会办公室编.html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关键词搜索：https://www.jiaokey.com/tag/农业投入与财税政策.html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