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书名：七十二仙螺  洞庭湖民间故事</w:t>
      </w:r>
    </w:p>
    <w:p>
      <w:r>
        <w:t>作者：童咏芹搜集整理</w:t>
      </w:r>
    </w:p>
    <w:p>
      <w:r>
        <w:t>出版社：中国民间文艺出版社</w:t>
      </w:r>
    </w:p>
    <w:p>
      <w:r>
        <w:t>出版日期：1983.04</w:t>
      </w:r>
    </w:p>
    <w:p>
      <w:r>
        <w:t>总页数：223</w:t>
      </w:r>
    </w:p>
    <w:p>
      <w:r>
        <w:t>更多请访问教客网: www.jiaokey.com</w:t>
      </w:r>
    </w:p>
    <w:p>
      <w:r>
        <w:t>七十二仙螺  洞庭湖民间故事 评论地址：https://www.jiaokey.com/book/detail/11257447.html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