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书名：儒道释语  上</w:t>
      </w:r>
    </w:p>
    <w:p>
      <w:r>
        <w:t>作者：潘江津，王效文；吴井田主编；段炳昌，张国庆，徐智明，董振兴选译</w:t>
      </w:r>
    </w:p>
    <w:p>
      <w:r>
        <w:t>出版社：深圳：海天出版社</w:t>
      </w:r>
    </w:p>
    <w:p>
      <w:r>
        <w:t>出版日期：1992.03</w:t>
      </w:r>
    </w:p>
    <w:p>
      <w:r>
        <w:t>总页数：124</w:t>
      </w:r>
    </w:p>
    <w:p>
      <w:r>
        <w:t>更多请访问教客网: www.jiaokey.com</w:t>
      </w:r>
    </w:p>
    <w:p>
      <w:r>
        <w:t>儒道释语  上 评论地址：https://www.jiaokey.com/book/detail/11257416.html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