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书名：商品流通经济学</w:t>
      </w:r>
    </w:p>
    <w:p>
      <w:r>
        <w:t>作者：江成龙，王化龙，杨谊青，周勇，鞠景章，傅瑞庭，陈岩，梅厚堂，张绍安，唱进善，周利国，顾国建，宋忠顺主编</w:t>
      </w:r>
    </w:p>
    <w:p>
      <w:r>
        <w:t>出版社：北京：光明日报出版社</w:t>
      </w:r>
    </w:p>
    <w:p>
      <w:r>
        <w:t>出版日期：1989</w:t>
      </w:r>
    </w:p>
    <w:p>
      <w:r>
        <w:t>总页数：426</w:t>
      </w:r>
    </w:p>
    <w:p>
      <w:r>
        <w:t>更多请访问教客网: www.jiaokey.com</w:t>
      </w:r>
    </w:p>
    <w:p>
      <w:r>
        <w:t>商品流通经济学 评论地址：https://www.jiaokey.com/book/detail/11257372.html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