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中央电视台电视讲座教材  乡镇企业的全面质量管理</w:t>
      </w:r>
    </w:p>
    <w:p>
      <w:r>
        <w:rPr>
          <w:rFonts w:ascii="宋体" w:hAnsi="宋体" w:eastAsia="宋体"/>
          <w:sz w:val="24"/>
        </w:rPr>
        <w:t>沈思聪主编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中央电视台电视讲座教材  乡镇企业的全面质量管理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本书出售、求购地址：https://www.jiaokey.com/book/detail/11257327.html</w:t>
      </w:r>
    </w:p>
    <w:p>
      <w:r>
        <w:t>更多相关图书推荐：https://www.jiaokey.com</w:t>
      </w:r>
    </w:p>
    <w:p>
      <w:r>
        <w:t>沈思聪主编 其他作品：https://www.jiaokey.com/tag/沈思聪主编.html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关键词搜索：https://www.jiaokey.com/tag/中央电视台电视讲座教材  乡镇企业的全面质量管理.html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