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从“两元钱官司”开始</w:t>
      </w:r>
    </w:p>
    <w:p>
      <w:r>
        <w:rPr>
          <w:rFonts w:ascii="宋体" w:hAnsi="宋体" w:eastAsia="宋体"/>
          <w:sz w:val="24"/>
        </w:rPr>
        <w:t>张栋主编；孙祺然，刘金忠，曹欢，周正和编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从“两元钱官司”开始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张栋主编；孙祺然，刘金忠，曹欢，周正和编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本书出售、求购地址：https://www.jiaokey.com/book/detail/11257268.html</w:t>
      </w:r>
    </w:p>
    <w:p>
      <w:r>
        <w:t>更多相关图书推荐：https://www.jiaokey.com</w:t>
      </w:r>
    </w:p>
    <w:p>
      <w:r>
        <w:t>张栋主编；孙祺然，刘金忠，曹欢，周正和编 其他作品：https://www.jiaokey.com/tag/张栋主编；孙祺然，刘金忠，曹欢，周正和编.html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关键词搜索：https://www.jiaokey.com/tag/从“两元钱官司”开始.html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