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天平的回声  官晋东、张晋明、茶萤法制新闻作品集</w:t>
      </w:r>
    </w:p>
    <w:p>
      <w:r>
        <w:rPr>
          <w:rFonts w:ascii="宋体" w:hAnsi="宋体" w:eastAsia="宋体"/>
          <w:sz w:val="24"/>
        </w:rPr>
        <w:t>官晋东等著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天平的回声  官晋东、张晋明、茶萤法制新闻作品集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官晋东等著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本书出售、求购地址：https://www.jiaokey.com/book/detail/11257267.html</w:t>
      </w:r>
    </w:p>
    <w:p>
      <w:r>
        <w:t>更多相关图书推荐：https://www.jiaokey.com</w:t>
      </w:r>
    </w:p>
    <w:p>
      <w:r>
        <w:t>官晋东等著 其他作品：https://www.jiaokey.com/tag/官晋东等著.html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关键词搜索：https://www.jiaokey.com/tag/天平的回声  官晋东、张晋明、茶萤法制新闻作品集.html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