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书名：风筝在云里笑</w:t>
      </w:r>
    </w:p>
    <w:p>
      <w:r>
        <w:t>作者：（新加坡）尤今著</w:t>
      </w:r>
    </w:p>
    <w:p>
      <w:r>
        <w:t>出版社：广州:花城出版社,1993.01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风筝在云里笑 评论地址：https://www.jiaokey.com/book/detail/11257251.html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